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把话说到心坎里 把事做到点子上  最新全集版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把话说到心坎里 把事做到点子上  最新全集版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本书出售、求购地址：https://www.jiaokey.com/book/detail/12198427.html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关键词搜索：https://www.jiaokey.com/tag/把话说到心坎里 把事做到点子上  最新全集版.html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