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书名：克服自己的弱点</w:t>
      </w:r>
    </w:p>
    <w:p>
      <w:r>
        <w:t>作者：李楠主编</w:t>
      </w:r>
    </w:p>
    <w:p>
      <w:r>
        <w:t>出版社：长春:吉林大学出版社,2009.04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克服自己的弱点 评论地址：https://www.jiaokey.com/book/detail/12198426.html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