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书名：道德结构与伦理学  当代实践哲学的思考</w:t>
      </w:r>
    </w:p>
    <w:p>
      <w:r>
        <w:t>作者：陈泽环编著</w:t>
      </w:r>
    </w:p>
    <w:p>
      <w:r>
        <w:t>出版社：上海：上海人民出版社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道德结构与伦理学  当代实践哲学的思考 评论地址：https://www.jiaokey.com/book/detail/12198408.html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