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开放的文化观念及其他  纪念新文化运动九十周年</w:t>
      </w:r>
    </w:p>
    <w:p>
      <w:r>
        <w:rPr>
          <w:rFonts w:ascii="宋体" w:hAnsi="宋体" w:eastAsia="宋体"/>
          <w:sz w:val="24"/>
        </w:rPr>
        <w:t>耿云志等著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开放的文化观念及其他  纪念新文化运动九十周年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耿云志等著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本书出售、求购地址：https://www.jiaokey.com/book/detail/12198406.html</w:t>
      </w:r>
    </w:p>
    <w:p>
      <w:r>
        <w:t>更多相关图书推荐：https://www.jiaokey.com</w:t>
      </w:r>
    </w:p>
    <w:p>
      <w:r>
        <w:t>耿云志等著 其他作品：https://www.jiaokey.com/tag/耿云志等著.html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关键词搜索：https://www.jiaokey.com/tag/开放的文化观念及其他  纪念新文化运动九十周年.html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