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机动车事故受害人救济机制研究</w:t>
      </w:r>
    </w:p>
    <w:p>
      <w:r>
        <w:rPr>
          <w:rFonts w:ascii="宋体" w:hAnsi="宋体" w:eastAsia="宋体"/>
          <w:sz w:val="24"/>
        </w:rPr>
        <w:t>孟利民，刘锐，王揆鹏著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机动车事故受害人救济机制研究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孟利民，刘锐，王揆鹏著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本书出售、求购地址：https://www.jiaokey.com/book/detail/12198403.html</w:t>
      </w:r>
    </w:p>
    <w:p>
      <w:r>
        <w:t>更多相关图书推荐：https://www.jiaokey.com</w:t>
      </w:r>
    </w:p>
    <w:p>
      <w:r>
        <w:t>孟利民，刘锐，王揆鹏著 其他作品：https://www.jiaokey.com/tag/孟利民，刘锐，王揆鹏著.html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关键词搜索：https://www.jiaokey.com/tag/机动车事故受害人救济机制研究.html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