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美肤达人的169个护肤细节</w:t>
      </w:r>
    </w:p>
    <w:p>
      <w:r>
        <w:rPr>
          <w:rFonts w:ascii="宋体" w:hAnsi="宋体" w:eastAsia="宋体"/>
          <w:sz w:val="24"/>
        </w:rPr>
        <w:t>（日）吉木伸子著；殷艳译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美肤达人的169个护肤细节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（日）吉木伸子著；殷艳译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本书出售、求购地址：https://www.jiaokey.com/book/detail/12198362.html</w:t>
      </w:r>
    </w:p>
    <w:p>
      <w:r>
        <w:t>更多相关图书推荐：https://www.jiaokey.com</w:t>
      </w:r>
    </w:p>
    <w:p>
      <w:r>
        <w:t>（日）吉木伸子著；殷艳译 其他作品：https://www.jiaokey.com/tag/（日）吉木伸子著；殷艳译.html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关键词搜索：https://www.jiaokey.com/tag/美肤达人的169个护肤细节.html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