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管理无小事  把管理工作做好做细做扎实的266条妙计</w:t>
      </w:r>
    </w:p>
    <w:p>
      <w:r>
        <w:rPr>
          <w:rFonts w:ascii="宋体" w:hAnsi="宋体" w:eastAsia="宋体"/>
          <w:sz w:val="24"/>
        </w:rPr>
        <w:t>宇文智编著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管理无小事  把管理工作做好做细做扎实的266条妙计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本书出售、求购地址：https://www.jiaokey.com/book/detail/12198361.html</w:t>
      </w:r>
    </w:p>
    <w:p>
      <w:r>
        <w:t>更多相关图书推荐：https://www.jiaokey.com</w:t>
      </w:r>
    </w:p>
    <w:p>
      <w:r>
        <w:t>宇文智编著 其他作品：https://www.jiaokey.com/tag/宇文智编著.html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关键词搜索：https://www.jiaokey.com/tag/企业管理-通俗读物-企业管理.html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