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书名：英国人这样过生活</w:t>
      </w:r>
    </w:p>
    <w:p>
      <w:r>
        <w:t>作者：胡蕙宁著</w:t>
      </w:r>
    </w:p>
    <w:p>
      <w:r>
        <w:t>出版社：北京：旅游教育出版社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英国人这样过生活 评论地址：https://www.jiaokey.com/book/detail/12198358.html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