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书名：你不可不知的100个新手驾驶问题</w:t>
      </w:r>
    </w:p>
    <w:p>
      <w:r>
        <w:t>作者：高群钦，唐亚鸣编著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你不可不知的100个新手驾驶问题 评论地址：https://www.jiaokey.com/book/detail/12198309.html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