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美国何时衰落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美国何时衰落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本书出售、求购地址：https://www.jiaokey.com/book/detail/12198308.html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关键词搜索：https://www.jiaokey.com/tag/美国何时衰落.html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