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怎么帮您的孩子成为优等生</w:t>
      </w:r>
    </w:p>
    <w:p>
      <w:r>
        <w:rPr>
          <w:rFonts w:ascii="宋体" w:hAnsi="宋体" w:eastAsia="宋体"/>
          <w:sz w:val="24"/>
        </w:rPr>
        <w:t>杨宗，李荣胜，白玉柱主编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82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怎么帮您的孩子成为优等生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杨宗，李荣胜，白玉柱主编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家庭教育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本书出售、求购地址：https://www.jiaokey.com/book/detail/12198292.html</w:t>
      </w:r>
    </w:p>
    <w:p>
      <w:r>
        <w:t>更多相关图书推荐：https://www.jiaokey.com</w:t>
      </w:r>
    </w:p>
    <w:p>
      <w:r>
        <w:t>杨宗，李荣胜，白玉柱主编 其他作品：https://www.jiaokey.com/tag/杨宗，李荣胜，白玉柱主编.html</w:t>
      </w:r>
    </w:p>
    <w:p>
      <w:r>
        <w:t>湖南科技出版社 出版图书：https://www.jiaokey.com/tag/湖南科技出版社.html</w:t>
      </w:r>
    </w:p>
    <w:p>
      <w:r>
        <w:t>关键词搜索：https://www.jiaokey.com/tag/家庭教育.html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