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百年中罗关系史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百年中罗关系史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本书出售、求购地址：https://www.jiaokey.com/book/detail/12198268.html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关键词搜索：https://www.jiaokey.com/tag/百年中罗关系史.html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