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校本培训创新  青年教师的视角</w:t>
      </w:r>
    </w:p>
    <w:p>
      <w:r>
        <w:rPr>
          <w:rFonts w:ascii="宋体" w:hAnsi="宋体" w:eastAsia="宋体"/>
          <w:sz w:val="24"/>
        </w:rPr>
        <w:t>许伟，胡庆芳，沈涛等著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校本培训创新  青年教师的视角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许伟，胡庆芳，沈涛等著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本书出售、求购地址：https://www.jiaokey.com/book/detail/12198229.html</w:t>
      </w:r>
    </w:p>
    <w:p>
      <w:r>
        <w:t>更多相关图书推荐：https://www.jiaokey.com</w:t>
      </w:r>
    </w:p>
    <w:p>
      <w:r>
        <w:t>许伟，胡庆芳，沈涛等著 其他作品：https://www.jiaokey.com/tag/许伟，胡庆芳，沈涛等著.html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关键词搜索：https://www.jiaokey.com/tag/校本培训创新  青年教师的视角.html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