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书名：妈咪宝贝四季美食DIY</w:t>
      </w:r>
    </w:p>
    <w:p>
      <w:r>
        <w:t>作者：她品美味课题组，色尘著</w:t>
      </w:r>
    </w:p>
    <w:p>
      <w:r>
        <w:t>出版社：北京：华夏出版社</w:t>
      </w:r>
    </w:p>
    <w:p>
      <w:r>
        <w:t>出版日期：2009.05</w:t>
      </w:r>
    </w:p>
    <w:p>
      <w:r>
        <w:t>总页数：213</w:t>
      </w:r>
    </w:p>
    <w:p>
      <w:r>
        <w:t>更多请访问教客网: www.jiaokey.com</w:t>
      </w:r>
    </w:p>
    <w:p>
      <w:r>
        <w:t>妈咪宝贝四季美食DIY 评论地址：https://www.jiaokey.com/book/detail/12198224.html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