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书名：中学生技巧话题作文</w:t>
      </w:r>
    </w:p>
    <w:p>
      <w:r>
        <w:t>作者：陈阳，赵金梅主编</w:t>
      </w:r>
    </w:p>
    <w:p>
      <w:r>
        <w:t>出版社：乌鲁木齐：新疆青少年出版社发行部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中学生技巧话题作文 评论地址：https://www.jiaokey.com/book/detail/12198204.html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