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2008全国高考高分作文探秘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2008全国高考高分作文探秘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本书出售、求购地址：https://www.jiaokey.com/book/detail/12198195.html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关键词搜索：https://www.jiaokey.com/tag/2008全国高考高分作文探秘.html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