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职商  外企H·R经理成长工记（附关于招聘面试那点事）</w:t>
      </w:r>
    </w:p>
    <w:p>
      <w:r>
        <w:rPr>
          <w:rFonts w:ascii="宋体" w:hAnsi="宋体" w:eastAsia="宋体"/>
          <w:sz w:val="24"/>
        </w:rPr>
        <w:t>西楼望雪著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职商  外企H·R经理成长工记（附关于招聘面试那点事）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西楼望雪著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本书出售、求购地址：https://www.jiaokey.com/book/detail/12198180.html</w:t>
      </w:r>
    </w:p>
    <w:p>
      <w:r>
        <w:t>更多相关图书推荐：https://www.jiaokey.com</w:t>
      </w:r>
    </w:p>
    <w:p>
      <w:r>
        <w:t>西楼望雪著 其他作品：https://www.jiaokey.com/tag/西楼望雪著.html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关键词搜索：https://www.jiaokey.com/tag/职商  外企H·R经理成长工记（附关于招聘面试那点事）.html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