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仕途  1  从处长到纪检组长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仕途  1  从处长到纪检组长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本书出售、求购地址：https://www.jiaokey.com/book/detail/12198116.html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关键词搜索：https://www.jiaokey.com/tag/仕途  1  从处长到纪检组长.html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