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涿鹿：炎的最后王孙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涿鹿：炎的最后王孙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本书出售、求购地址：https://www.jiaokey.com/book/detail/12198101.html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关键词搜索：https://www.jiaokey.com/tag/涿鹿：炎的最后王孙.html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