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华尔街风水师  2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华尔街风水师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本书出售、求购地址：https://www.jiaokey.com/book/detail/12198098.html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关键词搜索：https://www.jiaokey.com/tag/华尔街风水师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