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纪委干部  长篇反腐小说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纪委干部  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本书出售、求购地址：https://www.jiaokey.com/book/detail/12198086.html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关键词搜索：https://www.jiaokey.com/tag/纪委干部  长篇反腐小说.html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