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特工行动  原创长篇反特小说  第1季</w:t>
      </w:r>
    </w:p>
    <w:p>
      <w:r>
        <w:rPr>
          <w:rFonts w:ascii="宋体" w:hAnsi="宋体" w:eastAsia="宋体"/>
          <w:sz w:val="24"/>
        </w:rPr>
        <w:t>李惠泉著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特工行动  原创长篇反特小说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本书出售、求购地址：https://www.jiaokey.com/book/detail/12198062.html</w:t>
      </w:r>
    </w:p>
    <w:p>
      <w:r>
        <w:t>更多相关图书推荐：https://www.jiaokey.com</w:t>
      </w:r>
    </w:p>
    <w:p>
      <w:r>
        <w:t>李惠泉著 其他作品：https://www.jiaokey.com/tag/李惠泉著.html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关键词搜索：https://www.jiaokey.com/tag/特工行动  原创长篇反特小说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