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改变女人一生的智慧书  67位杰出女性的人生感悟</w:t>
      </w:r>
    </w:p>
    <w:p>
      <w:r>
        <w:rPr>
          <w:rFonts w:ascii="宋体" w:hAnsi="宋体" w:eastAsia="宋体"/>
          <w:sz w:val="24"/>
        </w:rPr>
        <w:t>（美）威拉·沙利特编著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改变女人一生的智慧书  67位杰出女性的人生感悟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（美）威拉·沙利特编著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本书出售、求购地址：https://www.jiaokey.com/book/detail/12198037.html</w:t>
      </w:r>
    </w:p>
    <w:p>
      <w:r>
        <w:t>更多相关图书推荐：https://www.jiaokey.com</w:t>
      </w:r>
    </w:p>
    <w:p>
      <w:r>
        <w:t>（美）威拉·沙利特编著 其他作品：https://www.jiaokey.com/tag/（美）威拉·沙利特编著.html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关键词搜索：https://www.jiaokey.com/tag/改变女人一生的智慧书  67位杰出女性的人生感悟.html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