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书名：发展与教育心理学自学辅导</w:t>
      </w:r>
    </w:p>
    <w:p>
      <w:r>
        <w:t>作者：沈德立主编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发展与教育心理学自学辅导 评论地址：https://www.jiaokey.com/book/detail/12197515.html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