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幼儿园课程同步练习册</w:t>
      </w:r>
    </w:p>
    <w:p>
      <w:r>
        <w:rPr>
          <w:rFonts w:ascii="宋体" w:hAnsi="宋体" w:eastAsia="宋体"/>
          <w:sz w:val="24"/>
        </w:rPr>
        <w:t>郑三元主编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幼儿园-课程设置-高等教育-自学考试-习题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本书出售、求购地址：https://www.jiaokey.com/book/detail/12197503.html</w:t>
      </w:r>
    </w:p>
    <w:p>
      <w:r>
        <w:t>更多相关图书推荐：https://www.jiaokey.com</w:t>
      </w:r>
    </w:p>
    <w:p>
      <w:r>
        <w:t>郑三元主编 其他作品：https://www.jiaokey.com/tag/郑三元主编.html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关键词搜索：https://www.jiaokey.com/tag/幼儿园-课程设置-高等教育-自学考试-习题.html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