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1989年小学毕业语文标准化模拟题选</w:t>
      </w:r>
    </w:p>
    <w:p>
      <w:r>
        <w:rPr>
          <w:rFonts w:ascii="宋体" w:hAnsi="宋体" w:eastAsia="宋体"/>
          <w:sz w:val="24"/>
        </w:rPr>
        <w:t>童文，王大千，郑云彤等编写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1989年小学毕业语文标准化模拟题选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童文，王大千，郑云彤等编写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本书出售、求购地址：https://www.jiaokey.com/book/detail/12197466.html</w:t>
      </w:r>
    </w:p>
    <w:p>
      <w:r>
        <w:t>更多相关图书推荐：https://www.jiaokey.com</w:t>
      </w:r>
    </w:p>
    <w:p>
      <w:r>
        <w:t>童文，王大千，郑云彤等编写 其他作品：https://www.jiaokey.com/tag/童文，王大千，郑云彤等编写.html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关键词搜索：https://www.jiaokey.com/tag/1989年小学毕业语文标准化模拟题选.html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