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自然教学教程</w:t>
      </w:r>
    </w:p>
    <w:p>
      <w:r>
        <w:rPr>
          <w:rFonts w:ascii="宋体" w:hAnsi="宋体" w:eastAsia="宋体"/>
          <w:sz w:val="24"/>
        </w:rPr>
        <w:t>高恒山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高恒山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7561017103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常识课-师范学校-教材-常识课-教学法-小学-教学法-常识课-小学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本书分上、中、下三编,上编讲述生命起源、地球上的生命物质、人类征服自然的武器宇宙地球等知识;中编讲述小学自然教学法;下编讲述一些实验。</w:t>
      </w:r>
    </w:p>
    <w:p/>
    <w:p>
      <w:r>
        <w:t>本书出售、求购地址：https://www.jiaokey.com/book/detail/12197441.html</w:t>
      </w:r>
    </w:p>
    <w:p>
      <w:r>
        <w:t>更多各科教学法、教学参考书图书推荐：https://www.jiaokey.com</w:t>
      </w:r>
    </w:p>
    <w:p>
      <w:r>
        <w:t>高恒山 其他作品：https://www.jiaokey.com/tag/高恒山.html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关键词搜索：https://www.jiaokey.com/tag/常识课-师范学校-教材-常识课-教学法-小学-教学法-常识课-小学.html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