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从低谷中崛起  改变基础薄弱初中面貌研究集</w:t>
      </w:r>
    </w:p>
    <w:p>
      <w:r>
        <w:rPr>
          <w:rFonts w:ascii="宋体" w:hAnsi="宋体" w:eastAsia="宋体"/>
          <w:sz w:val="24"/>
        </w:rPr>
        <w:t>李锦韬主编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从低谷中崛起  改变基础薄弱初中面貌研究集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本书出售、求购地址：https://www.jiaokey.com/book/detail/12197431.html</w:t>
      </w:r>
    </w:p>
    <w:p>
      <w:r>
        <w:t>更多相关图书推荐：https://www.jiaokey.com</w:t>
      </w:r>
    </w:p>
    <w:p>
      <w:r>
        <w:t>李锦韬主编 其他作品：https://www.jiaokey.com/tag/李锦韬主编.html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关键词搜索：https://www.jiaokey.com/tag/从低谷中崛起  改变基础薄弱初中面貌研究集.html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