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沈河课改进行时</w:t>
      </w:r>
    </w:p>
    <w:p>
      <w:r>
        <w:rPr>
          <w:rFonts w:ascii="宋体" w:hAnsi="宋体" w:eastAsia="宋体"/>
          <w:sz w:val="24"/>
        </w:rPr>
        <w:t>张晓军，杨国臣主编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沈河课改进行时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张晓军，杨国臣主编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课程 学科: 教学改革 地点: 沈阳市) 基础教育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本书出售、求购地址：https://www.jiaokey.com/book/detail/12197430.html</w:t>
      </w:r>
    </w:p>
    <w:p>
      <w:r>
        <w:t>更多相关图书推荐：https://www.jiaokey.com</w:t>
      </w:r>
    </w:p>
    <w:p>
      <w:r>
        <w:t>张晓军，杨国臣主编 其他作品：https://www.jiaokey.com/tag/张晓军，杨国臣主编.html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关键词搜索：https://www.jiaokey.com/tag/基础教育(学科: 课程 学科: 教学改革 地点: 沈阳市) 基础教育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