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书名：辞格的运用</w:t>
      </w:r>
    </w:p>
    <w:p>
      <w:r>
        <w:t>作者：陆稼祥著</w:t>
      </w:r>
    </w:p>
    <w:p>
      <w:r>
        <w:t>出版社：沈阳：辽宁人民出版社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辞格的运用 评论地址：https://www.jiaokey.com/book/detail/12197393.html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