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教育史上的创举  辽宁省广大党政干部依托自学考试走自学成才之路</w:t>
      </w:r>
    </w:p>
    <w:p>
      <w:r>
        <w:rPr>
          <w:rFonts w:ascii="宋体" w:hAnsi="宋体" w:eastAsia="宋体"/>
          <w:sz w:val="24"/>
        </w:rPr>
        <w:t>辽宁省党政干部自修大学办公室，辽宁省高等教育自学考试委员会办公室编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教育史上的创举  辽宁省广大党政干部依托自学考试走自学成才之路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辽宁省党政干部自修大学办公室，辽宁省高等教育自学考试委员会办公室编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高等教育∶成人教育(学科: 经验 地点: 辽宁) 成人教育∶高等教育(学科: 经验 地点: 辽宁)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本书出售、求购地址：https://www.jiaokey.com/book/detail/12197359.html</w:t>
      </w:r>
    </w:p>
    <w:p>
      <w:r>
        <w:t>更多相关图书推荐：https://www.jiaokey.com</w:t>
      </w:r>
    </w:p>
    <w:p>
      <w:r>
        <w:t>辽宁省党政干部自修大学办公室，辽宁省高等教育自学考试委员会办公室编 其他作品：https://www.jiaokey.com/tag/辽宁省党政干部自修大学办公室，辽宁省高等教育自学考试委员会办公室编.html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关键词搜索：https://www.jiaokey.com/tag/高等教育∶成人教育(学科: 经验 地点: 辽宁) 成人教育∶高等教育(学科: 经验 地点: 辽宁).html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