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全国各类成人高等学校统一招生考试用书  大专起点升本科  英语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全国各类成人高等学校统一招生考试用书  大专起点升本科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本书出售、求购地址：https://www.jiaokey.com/book/detail/12197302.html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关键词搜索：https://www.jiaokey.com/tag/全国各类成人高等学校统一招生考试用书  大专起点升本科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