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小学自然电视教材应用与研究</w:t>
      </w:r>
    </w:p>
    <w:p>
      <w:r>
        <w:rPr>
          <w:rFonts w:ascii="宋体" w:hAnsi="宋体" w:eastAsia="宋体"/>
          <w:sz w:val="24"/>
        </w:rPr>
        <w:t>邢纯洁，郭燕杰主编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小学自然电视教材应用与研究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邢纯洁，郭燕杰主编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常识课-电化教学(学科: 研究 学科: 小学) 电化教学-常识课(学科: 研究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本书出售、求购地址：https://www.jiaokey.com/book/detail/12197298.html</w:t>
      </w:r>
    </w:p>
    <w:p>
      <w:r>
        <w:t>更多相关图书推荐：https://www.jiaokey.com</w:t>
      </w:r>
    </w:p>
    <w:p>
      <w:r>
        <w:t>邢纯洁，郭燕杰主编 其他作品：https://www.jiaokey.com/tag/邢纯洁，郭燕杰主编.html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关键词搜索：https://www.jiaokey.com/tag/常识课-电化教学(学科: 研究 学科: 小学) 电化教学-常识课(学科: 研究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