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中考重点复习与强化训练丛书  物理</w:t>
      </w:r>
    </w:p>
    <w:p>
      <w:r>
        <w:rPr>
          <w:rFonts w:ascii="宋体" w:hAnsi="宋体" w:eastAsia="宋体"/>
          <w:sz w:val="24"/>
        </w:rPr>
        <w:t>宋正之，刘国洗主编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中考重点复习与强化训练丛书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宋正之，刘国洗主编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本书出售、求购地址：https://www.jiaokey.com/book/detail/12197258.html</w:t>
      </w:r>
    </w:p>
    <w:p>
      <w:r>
        <w:t>更多相关图书推荐：https://www.jiaokey.com</w:t>
      </w:r>
    </w:p>
    <w:p>
      <w:r>
        <w:t>宋正之，刘国洗主编 其他作品：https://www.jiaokey.com/tag/宋正之，刘国洗主编.html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关键词搜索：https://www.jiaokey.com/tag/中考重点复习与强化训练丛书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