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北京名师精评·捷进名文  高中议论文·说明文</w:t>
      </w:r>
    </w:p>
    <w:p>
      <w:r>
        <w:rPr>
          <w:rFonts w:ascii="宋体" w:hAnsi="宋体" w:eastAsia="宋体"/>
          <w:sz w:val="24"/>
        </w:rPr>
        <w:t>章雪莱，周德中主编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北京名师精评·捷进名文  高中议论文·说明文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章雪莱，周德中主编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本书出售、求购地址：https://www.jiaokey.com/book/detail/12197255.html</w:t>
      </w:r>
    </w:p>
    <w:p>
      <w:r>
        <w:t>更多相关图书推荐：https://www.jiaokey.com</w:t>
      </w:r>
    </w:p>
    <w:p>
      <w:r>
        <w:t>章雪莱，周德中主编 其他作品：https://www.jiaokey.com/tag/章雪莱，周德中主编.html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关键词搜索：https://www.jiaokey.com/tag/北京名师精评·捷进名文  高中议论文·说明文.html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