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  设计  写作指要</w:t>
      </w:r>
    </w:p>
    <w:p>
      <w:r>
        <w:t>作者：崔万秋主编</w:t>
      </w:r>
    </w:p>
    <w:p>
      <w:r>
        <w:t>出版社：沈阳：东北大学出版社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毕业论文  设计  写作指要 评论地址：https://www.jiaokey.com/book/detail/12197249.html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