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书名：常用文体写作导引</w:t>
      </w:r>
    </w:p>
    <w:p>
      <w:r>
        <w:t>作者：于冰主编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常用文体写作导引 评论地址：https://www.jiaokey.com/book/detail/12197246.html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