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书名：《教育统计与测量》自学辅导</w:t>
      </w:r>
    </w:p>
    <w:p>
      <w:r>
        <w:t>作者：戴海崎，黄光扬主编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总页数：225</w:t>
      </w:r>
    </w:p>
    <w:p>
      <w:r>
        <w:t>更多请访问教客网: www.jiaokey.com</w:t>
      </w:r>
    </w:p>
    <w:p>
      <w:r>
        <w:t>《教育统计与测量》自学辅导 评论地址：https://www.jiaokey.com/book/detail/12197189.html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