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3+2高考复习名师辅导  英语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3+2高考复习名师辅导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本书出售、求购地址：https://www.jiaokey.com/book/detail/12197176.html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关键词搜索：https://www.jiaokey.com/tag/3+2高考复习名师辅导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