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各类成人中等专业学校招生考试复习材料  历史·地理</w:t>
      </w:r>
    </w:p>
    <w:p>
      <w:r>
        <w:rPr>
          <w:rFonts w:ascii="宋体" w:hAnsi="宋体" w:eastAsia="宋体"/>
          <w:sz w:val="24"/>
        </w:rPr>
        <w:t>陶增骈主编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各类成人中等专业学校招生考试复习材料  历史·地理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本书出售、求购地址：https://www.jiaokey.com/book/detail/12197168.html</w:t>
      </w:r>
    </w:p>
    <w:p>
      <w:r>
        <w:t>更多相关图书推荐：https://www.jiaokey.com</w:t>
      </w:r>
    </w:p>
    <w:p>
      <w:r>
        <w:t>陶增骈主编 其他作品：https://www.jiaokey.com/tag/陶增骈主编.html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关键词搜索：https://www.jiaokey.com/tag/地理-自学参考资料.html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