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边陲明珠-丹东  丹东市情教育读本  小学版</w:t>
      </w:r>
    </w:p>
    <w:p>
      <w:r>
        <w:rPr>
          <w:rFonts w:ascii="宋体" w:hAnsi="宋体" w:eastAsia="宋体"/>
          <w:sz w:val="24"/>
        </w:rPr>
        <w:t>赵旭光，李连海编著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边陲明珠-丹东  丹东市情教育读本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赵旭光，李连海编著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丹东市(学科: 概况 学科: 小学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本书出售、求购地址：https://www.jiaokey.com/book/detail/12197147.html</w:t>
      </w:r>
    </w:p>
    <w:p>
      <w:r>
        <w:t>更多相关图书推荐：https://www.jiaokey.com</w:t>
      </w:r>
    </w:p>
    <w:p>
      <w:r>
        <w:t>赵旭光，李连海编著 其他作品：https://www.jiaokey.com/tag/赵旭光，李连海编著.html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关键词搜索：https://www.jiaokey.com/tag/丹东市(学科: 概况 学科: 小学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