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追求·探索·创新  辽宁省实验小学教育整体改革经  验汇编</w:t>
      </w:r>
    </w:p>
    <w:p>
      <w:r>
        <w:rPr>
          <w:rFonts w:ascii="宋体" w:hAnsi="宋体" w:eastAsia="宋体"/>
          <w:sz w:val="24"/>
        </w:rPr>
        <w:t>顾贞珍，王立根主编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追求·探索·创新  辽宁省实验小学教育整体改革经  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顾贞珍，王立根主编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实验学校－教育改革(学科: 经验 地点: 辽宁) 教育改革－实验学校(学科: 经验 地点: 辽宁)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本书出售、求购地址：https://www.jiaokey.com/book/detail/12197093.html</w:t>
      </w:r>
    </w:p>
    <w:p>
      <w:r>
        <w:t>更多相关图书推荐：https://www.jiaokey.com</w:t>
      </w:r>
    </w:p>
    <w:p>
      <w:r>
        <w:t>顾贞珍，王立根主编 其他作品：https://www.jiaokey.com/tag/顾贞珍，王立根主编.html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关键词搜索：https://www.jiaokey.com/tag/实验学校－教育改革(学科: 经验 地点: 辽宁) 教育改革－实验学校(学科: 经验 地点: 辽宁).html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