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电子琴名曲全集1夏威夷音乐初级中级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电子琴名曲全集1夏威夷音乐初级中级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本书出售、求购地址：https://www.jiaokey.com/book/detail/12197053.html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关键词搜索：https://www.jiaokey.com/tag/电子琴名曲全集1夏威夷音乐初级中级.html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