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书名：西王金母信仰与宗法拜祖之研究  上</w:t>
      </w:r>
    </w:p>
    <w:p>
      <w:r>
        <w:t>作者：廖静宽编辑</w:t>
      </w:r>
    </w:p>
    <w:p>
      <w:r>
        <w:t>出版社：慈惠堂,1990.02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西王金母信仰与宗法拜祖之研究  上 评论地址：https://www.jiaokey.com/book/detail/12197021.html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