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CAM数控自动编程与机床加工视频教程</w:t>
      </w:r>
    </w:p>
    <w:p>
      <w:r>
        <w:rPr>
          <w:rFonts w:ascii="宋体" w:hAnsi="宋体" w:eastAsia="宋体"/>
          <w:sz w:val="24"/>
        </w:rPr>
        <w:t>肖爱民，杨建新，汪光远编著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CAM数控自动编程与机床加工视频教程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肖爱民，杨建新，汪光远编著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本书出售、求购地址：https://www.jiaokey.com/book/detail/12197000.html</w:t>
      </w:r>
    </w:p>
    <w:p>
      <w:r>
        <w:t>更多相关图书推荐：https://www.jiaokey.com</w:t>
      </w:r>
    </w:p>
    <w:p>
      <w:r>
        <w:t>肖爱民，杨建新，汪光远编著 其他作品：https://www.jiaokey.com/tag/肖爱民，杨建新，汪光远编著.html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 CAM数控自动编程与机床加工视频教程.html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