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担保物权法原理</w:t>
      </w:r>
    </w:p>
    <w:p>
      <w:r>
        <w:rPr>
          <w:rFonts w:ascii="宋体" w:hAnsi="宋体" w:eastAsia="宋体"/>
          <w:sz w:val="24"/>
        </w:rPr>
        <w:t>孙鹏，王勤劳，范雪飞著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担保物权法原理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孙鹏，王勤劳，范雪飞著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本书出售、求购地址：https://www.jiaokey.com/book/detail/12196984.html</w:t>
      </w:r>
    </w:p>
    <w:p>
      <w:r>
        <w:t>更多相关图书推荐：https://www.jiaokey.com</w:t>
      </w:r>
    </w:p>
    <w:p>
      <w:r>
        <w:t>孙鹏，王勤劳，范雪飞著 其他作品：https://www.jiaokey.com/tag/孙鹏，王勤劳，范雪飞著.html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关键词搜索：https://www.jiaokey.com/tag/担保物权法原理.html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