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美国货物买卖和租赁精解</w:t>
      </w:r>
    </w:p>
    <w:p>
      <w:r>
        <w:rPr>
          <w:rFonts w:ascii="宋体" w:hAnsi="宋体" w:eastAsia="宋体"/>
          <w:sz w:val="24"/>
        </w:rPr>
        <w:t>（美）威廉·H.劳伦斯（美）威廉·H.亨宁 周晓松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美国货物买卖和租赁精解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（美）威廉·H.劳伦斯（美）威廉·H.亨宁 周晓松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本书出售、求购地址：https://www.jiaokey.com/book/detail/12196978.html</w:t>
      </w:r>
    </w:p>
    <w:p>
      <w:r>
        <w:t>更多相关图书推荐：https://www.jiaokey.com</w:t>
      </w:r>
    </w:p>
    <w:p>
      <w:r>
        <w:t>（美）威廉·H.劳伦斯（美）威廉·H.亨宁 周晓松 其他作品：https://www.jiaokey.com/tag/（美）威廉·H.劳伦斯（美）威廉·H.亨宁 周晓松.html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关键词搜索：https://www.jiaokey.com/tag/美国货物买卖和租赁精解.html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