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2009年司法考试重点法条配套金题  1  刑法</w:t>
      </w:r>
    </w:p>
    <w:p>
      <w:r>
        <w:rPr>
          <w:rFonts w:ascii="宋体" w:hAnsi="宋体" w:eastAsia="宋体"/>
          <w:sz w:val="24"/>
        </w:rPr>
        <w:t>阮齐林编著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2009年司法考试重点法条配套金题  1  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阮齐林编著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本书出售、求购地址：https://www.jiaokey.com/book/detail/12196969.html</w:t>
      </w:r>
    </w:p>
    <w:p>
      <w:r>
        <w:t>更多相关图书推荐：https://www.jiaokey.com</w:t>
      </w:r>
    </w:p>
    <w:p>
      <w:r>
        <w:t>阮齐林编著 其他作品：https://www.jiaokey.com/tag/阮齐林编著.html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关键词搜索：https://www.jiaokey.com/tag/2009年司法考试重点法条配套金题  1  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