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诠释与定向  中国哲学研究方法之探究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诠释与定向  中国哲学研究方法之探究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本书出售、求购地址：https://www.jiaokey.com/book/detail/12196931.html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关键词搜索：https://www.jiaokey.com/tag/诠释与定向  中国哲学研究方法之探究.html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