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黄金牛  后美元时代的投资指南</w:t>
      </w:r>
    </w:p>
    <w:p>
      <w:r>
        <w:rPr>
          <w:rFonts w:ascii="宋体" w:hAnsi="宋体" w:eastAsia="宋体"/>
          <w:sz w:val="24"/>
        </w:rPr>
        <w:t>(美)图克，(美)鲁比诺著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6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黄金牛  后美元时代的投资指南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(美)图克，(美)鲁比诺著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黄金市场-投资-通俗读物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本书出售、求购地址：https://www.jiaokey.com/book/detail/12196864.html</w:t>
      </w:r>
    </w:p>
    <w:p>
      <w:r>
        <w:t>更多相关图书推荐：https://www.jiaokey.com</w:t>
      </w:r>
    </w:p>
    <w:p>
      <w:r>
        <w:t>(美)图克，(美)鲁比诺著 其他作品：https://www.jiaokey.com/tag/(美)图克，(美)鲁比诺著.html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关键词搜索：https://www.jiaokey.com/tag/黄金市场-投资-通俗读物.html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